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MsRahimian    </w:t>
      </w:r>
      <w:r>
        <w:t xml:space="preserve">   Reasoning    </w:t>
      </w:r>
      <w:r>
        <w:t xml:space="preserve">   Value    </w:t>
      </w:r>
      <w:r>
        <w:t xml:space="preserve">   Expression    </w:t>
      </w:r>
      <w:r>
        <w:t xml:space="preserve">   Constant    </w:t>
      </w:r>
      <w:r>
        <w:t xml:space="preserve">   Term    </w:t>
      </w:r>
      <w:r>
        <w:t xml:space="preserve">   Variable     </w:t>
      </w:r>
      <w:r>
        <w:t xml:space="preserve">   Evaluate    </w:t>
      </w:r>
      <w:r>
        <w:t xml:space="preserve">   Inequality     </w:t>
      </w:r>
      <w:r>
        <w:t xml:space="preserve">   Equation     </w:t>
      </w:r>
      <w:r>
        <w:t xml:space="preserve">   Repeated    </w:t>
      </w:r>
      <w:r>
        <w:t xml:space="preserve">   Regularity    </w:t>
      </w:r>
      <w:r>
        <w:t xml:space="preserve">   Structure    </w:t>
      </w:r>
      <w:r>
        <w:t xml:space="preserve">   Precision    </w:t>
      </w:r>
      <w:r>
        <w:t xml:space="preserve">   Tools    </w:t>
      </w:r>
      <w:r>
        <w:t xml:space="preserve">   Model    </w:t>
      </w:r>
      <w:r>
        <w:t xml:space="preserve">   Critique    </w:t>
      </w:r>
      <w:r>
        <w:t xml:space="preserve">   Arguments    </w:t>
      </w:r>
      <w:r>
        <w:t xml:space="preserve">   Construct    </w:t>
      </w:r>
      <w:r>
        <w:t xml:space="preserve">   Quantitatively     </w:t>
      </w:r>
      <w:r>
        <w:t xml:space="preserve">   Abstractly    </w:t>
      </w:r>
      <w:r>
        <w:t xml:space="preserve">   Reason    </w:t>
      </w:r>
      <w:r>
        <w:t xml:space="preserve">   Solve    </w:t>
      </w:r>
      <w:r>
        <w:t xml:space="preserve">   Persevere    </w:t>
      </w:r>
      <w:r>
        <w:t xml:space="preserve">  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vocabulary</dc:title>
  <dcterms:created xsi:type="dcterms:W3CDTF">2021-10-11T11:56:32Z</dcterms:created>
  <dcterms:modified xsi:type="dcterms:W3CDTF">2021-10-11T11:56:32Z</dcterms:modified>
</cp:coreProperties>
</file>