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Mathematically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line x-axis and y-axis intersect on the coorinate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trapezid with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sides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sections of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right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congurent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 lines (the x-axis and y-axis) that cross at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midpoint between two other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right angles AND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congruent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Mathematically Speaking </dc:title>
  <dcterms:created xsi:type="dcterms:W3CDTF">2021-10-11T11:57:13Z</dcterms:created>
  <dcterms:modified xsi:type="dcterms:W3CDTF">2021-10-11T11:57:13Z</dcterms:modified>
</cp:coreProperties>
</file>