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Mathematician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base    </w:t>
      </w:r>
      <w:r>
        <w:t xml:space="preserve">   coefficant    </w:t>
      </w:r>
      <w:r>
        <w:t xml:space="preserve">   cosine    </w:t>
      </w:r>
      <w:r>
        <w:t xml:space="preserve">   exponential    </w:t>
      </w:r>
      <w:r>
        <w:t xml:space="preserve">   factor    </w:t>
      </w:r>
      <w:r>
        <w:t xml:space="preserve">   inverse log    </w:t>
      </w:r>
      <w:r>
        <w:t xml:space="preserve">   linear    </w:t>
      </w:r>
      <w:r>
        <w:t xml:space="preserve">   log    </w:t>
      </w:r>
      <w:r>
        <w:t xml:space="preserve">   multiplicity    </w:t>
      </w:r>
      <w:r>
        <w:t xml:space="preserve">   parent function    </w:t>
      </w:r>
      <w:r>
        <w:t xml:space="preserve">   polynomial    </w:t>
      </w:r>
      <w:r>
        <w:t xml:space="preserve">   radical    </w:t>
      </w:r>
      <w:r>
        <w:t xml:space="preserve">   ratify    </w:t>
      </w:r>
      <w:r>
        <w:t xml:space="preserve">   secant    </w:t>
      </w:r>
      <w:r>
        <w:t xml:space="preserve">   sine    </w:t>
      </w:r>
      <w:r>
        <w:t xml:space="preserve">   substitution    </w:t>
      </w:r>
      <w:r>
        <w:t xml:space="preserve">   transformation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Mathematician  </dc:title>
  <dcterms:created xsi:type="dcterms:W3CDTF">2021-10-11T11:56:27Z</dcterms:created>
  <dcterms:modified xsi:type="dcterms:W3CDTF">2021-10-11T11:56:27Z</dcterms:modified>
</cp:coreProperties>
</file>