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JohnVenn    </w:t>
      </w:r>
      <w:r>
        <w:t xml:space="preserve">   Aryabhata    </w:t>
      </w:r>
      <w:r>
        <w:t xml:space="preserve">   Brahmagupta    </w:t>
      </w:r>
      <w:r>
        <w:t xml:space="preserve">   Georgeboole    </w:t>
      </w:r>
      <w:r>
        <w:t xml:space="preserve">   Euler    </w:t>
      </w:r>
      <w:r>
        <w:t xml:space="preserve">   pythagoras    </w:t>
      </w:r>
      <w:r>
        <w:t xml:space="preserve">   Euclid    </w:t>
      </w:r>
      <w:r>
        <w:t xml:space="preserve">   Descartes    </w:t>
      </w:r>
      <w:r>
        <w:t xml:space="preserve">   Leibniz    </w:t>
      </w:r>
      <w:r>
        <w:t xml:space="preserve">   Fibonacci    </w:t>
      </w:r>
      <w:r>
        <w:t xml:space="preserve">   al khwarizmi    </w:t>
      </w:r>
      <w:r>
        <w:t xml:space="preserve">   Gauss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Mathematicians</dc:title>
  <dcterms:created xsi:type="dcterms:W3CDTF">2021-10-11T11:58:04Z</dcterms:created>
  <dcterms:modified xsi:type="dcterms:W3CDTF">2021-10-11T11:58:04Z</dcterms:modified>
</cp:coreProperties>
</file>