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followers didn’t eat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refer to him as the founder of the Metric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Theoretical physicist, who originated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Namesake of the theorem with a^2 + b^2 = 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a puzzle cube that has sold over 350 million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philosopher, logician, essayist, and social critic best known for his work in mathematical logic and philosophy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Accepted Euler’s position in the Berlin Academy when Euler left for St. Petersburg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most famous formula is “E = mc^2”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 in Budapest, Hungary where he studied sculpture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Said, “War does not determine who is right - only who is left”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in Budapest, Hungary where he studied sculpture and architecture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Mathematicians</dc:title>
  <dcterms:created xsi:type="dcterms:W3CDTF">2021-10-11T11:56:43Z</dcterms:created>
  <dcterms:modified xsi:type="dcterms:W3CDTF">2021-10-11T11:56:43Z</dcterms:modified>
</cp:coreProperties>
</file>