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Mathematicians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mathematician that cracked the German ciphers (codes)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Hypatia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Discovered how aircraft wings generate lift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Isaac Newton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zero as a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Adophe Quetelet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"Elements" most famous mathematical work in history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Daniel Bernoulli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the elasticity theory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Alan Turing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Pioneer of electronic computers and invented the compiler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Pythagoras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calculus and the reflecting telescope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William Oughtred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the slide-rule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Sheldon Cooper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Proved the Pythagorean Theorem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Sophie Germain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Introduced the height-weight measure-body mass index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Brahmagupta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Introduced the symbol for infinity and the first person to use a number line for positive/negative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John Wallis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Studies String Theory on a popular TV sitcom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Diophantus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Mathematician whose murder signaled the Dark 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Euclid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Artificially split the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Grace Hopper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Algebra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Ernest Walton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Mathematicians #1</dc:title>
  <dcterms:created xsi:type="dcterms:W3CDTF">2021-10-11T11:57:48Z</dcterms:created>
  <dcterms:modified xsi:type="dcterms:W3CDTF">2021-10-11T11:57:48Z</dcterms:modified>
</cp:coreProperties>
</file>