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developed a method of finding the volume of objects with irregular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autobiography is this? The Man Who Knew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referred to as the 'Father of Geometry'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made a theorem about right angled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often referred to as 'princeps mathematicorum'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mathematician was the first person to use the number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22nd of which month is celebrated in honour of Ramanujan as 'National Mathematics Day'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famous mathematician's actual name is Leonardo of Pisa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mathematician from Alexandria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that Archimedes was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Mathematicians</dc:title>
  <dcterms:created xsi:type="dcterms:W3CDTF">2021-10-11T11:57:41Z</dcterms:created>
  <dcterms:modified xsi:type="dcterms:W3CDTF">2021-10-11T11:57:41Z</dcterms:modified>
</cp:coreProperties>
</file>