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Mathematical structures used to model pairwise relations between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mathematics concerned with questions of shape, size,relative position of figures, and the properties of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Splitting an expression into a multiplication of simpler expressions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algebraic expression consisting of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2-D representation of  3-D object by displaying what it looks like when viewed directly from the top, front, and 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numbers, equations, functions, and geometric shapes and their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relationships involving lengths and angles of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2-D representation of a 3-D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in the equation where the y-value is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fundamental relation in Euclidean geometry among the 3 sides of a right triangle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an acronym to help you remember the order of operations in algebra basics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remembering how to compute the sine, cosine, and tangent of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Indicates how many times the value is being multiplied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equation having the form a x 2 + b x + c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trigonometric function that is equal to the ratio of the side adjacent to an acute angle to the hypotenuse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101</dc:title>
  <dcterms:created xsi:type="dcterms:W3CDTF">2021-10-11T11:56:53Z</dcterms:created>
  <dcterms:modified xsi:type="dcterms:W3CDTF">2021-10-11T11:56:53Z</dcterms:modified>
</cp:coreProperties>
</file>