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Parallel    </w:t>
      </w:r>
      <w:r>
        <w:t xml:space="preserve">   Hypotenuse    </w:t>
      </w:r>
      <w:r>
        <w:t xml:space="preserve">   Calculate    </w:t>
      </w:r>
      <w:r>
        <w:t xml:space="preserve">   DistrbutiveProperty    </w:t>
      </w:r>
      <w:r>
        <w:t xml:space="preserve">   Addition    </w:t>
      </w:r>
      <w:r>
        <w:t xml:space="preserve">   PEMDAS    </w:t>
      </w:r>
      <w:r>
        <w:t xml:space="preserve">   OrderOfOperations    </w:t>
      </w:r>
      <w:r>
        <w:t xml:space="preserve">   Exponents    </w:t>
      </w:r>
      <w:r>
        <w:t xml:space="preserve">   Undefined    </w:t>
      </w:r>
      <w:r>
        <w:t xml:space="preserve">   Yintercept    </w:t>
      </w:r>
      <w:r>
        <w:t xml:space="preserve">   Slope    </w:t>
      </w:r>
      <w:r>
        <w:t xml:space="preserve">   Variable    </w:t>
      </w:r>
      <w:r>
        <w:t xml:space="preserve">   Percent    </w:t>
      </w:r>
      <w:r>
        <w:t xml:space="preserve">   CoordinatePoints    </w:t>
      </w:r>
      <w:r>
        <w:t xml:space="preserve">   Horizontal    </w:t>
      </w:r>
      <w:r>
        <w:t xml:space="preserve">   Vertical    </w:t>
      </w:r>
      <w:r>
        <w:t xml:space="preserve">   Adjacent    </w:t>
      </w:r>
      <w:r>
        <w:t xml:space="preserve">   Transversal    </w:t>
      </w:r>
      <w:r>
        <w:t xml:space="preserve">   Angles    </w:t>
      </w:r>
      <w:r>
        <w:t xml:space="preserve">   Degrees    </w:t>
      </w:r>
      <w:r>
        <w:t xml:space="preserve">   PythagoreanTheorem    </w:t>
      </w:r>
      <w:r>
        <w:t xml:space="preserve">   NumberLine    </w:t>
      </w:r>
      <w:r>
        <w:t xml:space="preserve">   Linear    </w:t>
      </w:r>
      <w:r>
        <w:t xml:space="preserve">   Graphs    </w:t>
      </w:r>
      <w:r>
        <w:t xml:space="preserve">   Algebra    </w:t>
      </w:r>
      <w:r>
        <w:t xml:space="preserve">   Decimals    </w:t>
      </w:r>
      <w:r>
        <w:t xml:space="preserve">   Fractions    </w:t>
      </w:r>
      <w:r>
        <w:t xml:space="preserve">   Geometry    </w:t>
      </w:r>
      <w:r>
        <w:t xml:space="preserve">   Equations    </w:t>
      </w:r>
      <w:r>
        <w:t xml:space="preserve">   FractionBusters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</dc:title>
  <dcterms:created xsi:type="dcterms:W3CDTF">2021-10-11T11:57:55Z</dcterms:created>
  <dcterms:modified xsi:type="dcterms:W3CDTF">2021-10-11T11:57:55Z</dcterms:modified>
</cp:coreProperties>
</file>