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FRACTIONS    </w:t>
      </w:r>
      <w:r>
        <w:t xml:space="preserve">   QUADRANTS    </w:t>
      </w:r>
      <w:r>
        <w:t xml:space="preserve">   CARTESIAN PLANE    </w:t>
      </w:r>
      <w:r>
        <w:t xml:space="preserve">   GRAPHS    </w:t>
      </w:r>
      <w:r>
        <w:t xml:space="preserve">   WHOLE NUMBERS    </w:t>
      </w:r>
      <w:r>
        <w:t xml:space="preserve">   RATIO    </w:t>
      </w:r>
      <w:r>
        <w:t xml:space="preserve">   RATE    </w:t>
      </w:r>
      <w:r>
        <w:t xml:space="preserve">   SIMPLE INTEREST    </w:t>
      </w:r>
      <w:r>
        <w:t xml:space="preserve">   INTEGERS    </w:t>
      </w:r>
      <w:r>
        <w:t xml:space="preserve">   DECIMALS    </w:t>
      </w:r>
      <w:r>
        <w:t xml:space="preserve">   EXPONENTS    </w:t>
      </w:r>
      <w:r>
        <w:t xml:space="preserve">   EQUATIONS    </w:t>
      </w:r>
      <w:r>
        <w:t xml:space="preserve">   SCIENTIFIC NOTATION    </w:t>
      </w:r>
      <w:r>
        <w:t xml:space="preserve">   NUMBER PATTERNS    </w:t>
      </w:r>
      <w:r>
        <w:t xml:space="preserve">   ALGEBRAIC EXPRESSIONS    </w:t>
      </w:r>
      <w:r>
        <w:t xml:space="preserve">   MULTIPLICATION    </w:t>
      </w:r>
      <w:r>
        <w:t xml:space="preserve">   FACTORS    </w:t>
      </w:r>
      <w:r>
        <w:t xml:space="preserve">   BINOMIAL    </w:t>
      </w:r>
      <w:r>
        <w:t xml:space="preserve">   TRINOMIAL    </w:t>
      </w:r>
      <w:r>
        <w:t xml:space="preserve">   BODMAS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</dc:title>
  <dcterms:created xsi:type="dcterms:W3CDTF">2021-10-11T11:56:36Z</dcterms:created>
  <dcterms:modified xsi:type="dcterms:W3CDTF">2021-10-11T11:56:36Z</dcterms:modified>
</cp:coreProperties>
</file>