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an addition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Cosine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subtraction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trigonometric ratio of the opposite over hypotenuse.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trigonometric ratio of the adjacent over hypotenuse.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touches the edge of the circumference of a circle.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two points on a curve, especially a circle.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geometric figure that contains 360 degrees of interior angles.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Completing the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adding an infinitesimal series of numbers.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Arclength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solving a quadratic equation.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Integral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measures the area under a curve.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2021-10-11T11:58:16Z</dcterms:created>
  <dcterms:modified xsi:type="dcterms:W3CDTF">2021-10-11T11:58:16Z</dcterms:modified>
</cp:coreProperties>
</file>