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addition    </w:t>
      </w:r>
      <w:r>
        <w:t xml:space="preserve">   algebra    </w:t>
      </w:r>
      <w:r>
        <w:t xml:space="preserve">   binomial    </w:t>
      </w:r>
      <w:r>
        <w:t xml:space="preserve">   brackets    </w:t>
      </w:r>
      <w:r>
        <w:t xml:space="preserve">   division    </w:t>
      </w:r>
      <w:r>
        <w:t xml:space="preserve">   equality    </w:t>
      </w:r>
      <w:r>
        <w:t xml:space="preserve">   equation    </w:t>
      </w:r>
      <w:r>
        <w:t xml:space="preserve">   exponent    </w:t>
      </w:r>
      <w:r>
        <w:t xml:space="preserve">   fractions    </w:t>
      </w:r>
      <w:r>
        <w:t xml:space="preserve">   geometry    </w:t>
      </w:r>
      <w:r>
        <w:t xml:space="preserve">   inequality    </w:t>
      </w:r>
      <w:r>
        <w:t xml:space="preserve">   multiplication    </w:t>
      </w:r>
      <w:r>
        <w:t xml:space="preserve">   parenthesis    </w:t>
      </w:r>
      <w:r>
        <w:t xml:space="preserve">   polynomial    </w:t>
      </w:r>
      <w:r>
        <w:t xml:space="preserve">   quadratic equation    </w:t>
      </w:r>
      <w:r>
        <w:t xml:space="preserve">   slope    </w:t>
      </w:r>
      <w:r>
        <w:t xml:space="preserve">   subtraction    </w:t>
      </w:r>
      <w:r>
        <w:t xml:space="preserve">   trinomial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</dc:title>
  <dcterms:created xsi:type="dcterms:W3CDTF">2021-10-11T11:56:51Z</dcterms:created>
  <dcterms:modified xsi:type="dcterms:W3CDTF">2021-10-11T11:56:51Z</dcterms:modified>
</cp:coreProperties>
</file>