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plane    </w:t>
      </w:r>
      <w:r>
        <w:t xml:space="preserve">   rays    </w:t>
      </w:r>
      <w:r>
        <w:t xml:space="preserve">   segments    </w:t>
      </w:r>
      <w:r>
        <w:t xml:space="preserve">   formulas    </w:t>
      </w:r>
      <w:r>
        <w:t xml:space="preserve">   supplementary    </w:t>
      </w:r>
      <w:r>
        <w:t xml:space="preserve">   complimentary    </w:t>
      </w:r>
      <w:r>
        <w:t xml:space="preserve">   degrees    </w:t>
      </w:r>
      <w:r>
        <w:t xml:space="preserve">   perimeter    </w:t>
      </w:r>
      <w:r>
        <w:t xml:space="preserve">   area    </w:t>
      </w:r>
      <w:r>
        <w:t xml:space="preserve">   perpendicular    </w:t>
      </w:r>
      <w:r>
        <w:t xml:space="preserve">   parallel    </w:t>
      </w:r>
      <w:r>
        <w:t xml:space="preserve">   pythagorean    </w:t>
      </w:r>
      <w:r>
        <w:t xml:space="preserve">   triangles    </w:t>
      </w:r>
      <w:r>
        <w:t xml:space="preserve">   theta    </w:t>
      </w:r>
      <w:r>
        <w:t xml:space="preserve">   angles    </w:t>
      </w:r>
      <w:r>
        <w:t xml:space="preserve">   algebra    </w:t>
      </w:r>
      <w:r>
        <w:t xml:space="preserve">   geometry    </w:t>
      </w:r>
      <w:r>
        <w:t xml:space="preserve">   mathematics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</dc:title>
  <dcterms:created xsi:type="dcterms:W3CDTF">2021-10-11T11:57:15Z</dcterms:created>
  <dcterms:modified xsi:type="dcterms:W3CDTF">2021-10-11T11:57:15Z</dcterms:modified>
</cp:coreProperties>
</file>