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Deleting one number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reserved for only circles?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 inches equal one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Combine numbers to get a final sum.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usually shortened down to 3.14.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formula used when you have only 2 sides of a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no edges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cut something in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Separate numbers from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5280 feet equal one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space around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across from a inch on a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 longer than a square but close to it's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 where all sides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these will help you on 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sides and comes in many different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inside space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Combining numbers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</dc:title>
  <dcterms:created xsi:type="dcterms:W3CDTF">2021-10-11T11:57:21Z</dcterms:created>
  <dcterms:modified xsi:type="dcterms:W3CDTF">2021-10-11T11:57:21Z</dcterms:modified>
</cp:coreProperties>
</file>