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- Chapter One - Whole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process of repeated additions. I am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earliest use of numbers was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number is multiplied by a non-zero whole number, we get a ..... of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numeral is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digit 0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process of equal sharing or equal grouping. I 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which can be divided by 2 are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............ is a whole number greater than 1 which has more than 2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process of finding the sum of 2 or more numbers... I 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process of finding the difference of 2 or more numbers. I 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A.... is a whole nunber greater than 1 which has only 2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are used for grouping things or number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which can not be divided by 2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 is a .....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- Chapter One - Whole numbers</dc:title>
  <dcterms:created xsi:type="dcterms:W3CDTF">2021-10-11T11:57:22Z</dcterms:created>
  <dcterms:modified xsi:type="dcterms:W3CDTF">2021-10-11T11:57:22Z</dcterms:modified>
</cp:coreProperties>
</file>