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chance that leads to well defined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that displays data and uses the heights of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how spread out a numerical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value assigned to an observation or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individuals who are easily obtained usually by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numerical data that has equal distance and a true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find something that is close to the right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uses descriptive terms to measure or clarify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subjects who are not selected randomly because they fit the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selecting every nth person from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probability of an event given that another event has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the population into groups by characteristics where a random sample gets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(n+r-1)!/r!(n-1)!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multiply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gets bigger and Y gets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the first and third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sample of a size must have an equal chance of being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descriptive terms to classify, but classification has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with in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location of the lowest data value to the highest data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 of the distances of the data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constant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breaking the population into groups usually by location while  some groups will be selected and every individual in that group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generalization of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numerical measurements that have equal distance between any two consecutive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Cross word puzzle</dc:title>
  <dcterms:created xsi:type="dcterms:W3CDTF">2021-10-11T11:58:08Z</dcterms:created>
  <dcterms:modified xsi:type="dcterms:W3CDTF">2021-10-11T11:58:08Z</dcterms:modified>
</cp:coreProperties>
</file>