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group of numbers, this term refers to the numbers that occur most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that refers to the total amount of two numbers when added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describes the numbers in front of the letter variables of an equation (i.e. y = 4x, where 4 is represented by this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4/5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Integers that are greater than 1 and only divisible by themselves and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describes the number that is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root of a negative number is an example of what type of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that continues infinitely and has one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number that is doing the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value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y=mx + b is the standard form of what type of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this type of formula/equation: y = ax^2 + bx +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term describes an angle when it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two lines are parallel what do they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equation for the area of a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name that describes whole numbers that are either positive or negative, as well as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square root of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number that will divide into another number exactly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line that has points that correspond with real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likelihood of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shape has the formula for area as follows: A = pi x r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combined of which their sum equals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refers to whole numbers with fractions or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founded the origin of symbols in the 16th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4^3?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term describes an angle when it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that combined equal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number that is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term that describes the steepness or incline of a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average of a group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Crossword Puzzle</dc:title>
  <dcterms:created xsi:type="dcterms:W3CDTF">2021-10-11T11:57:48Z</dcterms:created>
  <dcterms:modified xsi:type="dcterms:W3CDTF">2021-10-11T11:57:48Z</dcterms:modified>
</cp:coreProperties>
</file>