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Mathematics N2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= 4x-5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 = -2; m =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= mx 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 = -5; m =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3y = 12x-6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 = 1; m = 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4y = 12x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 = 3/2; m = -3/2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= x+3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 = 3; m =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= -x+1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= 2x+1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 = 1; m =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= -3x+2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 = -2/3; m = 2/3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2y + 3x - 3 = 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 = 2; m = 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3y - 2x + 2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 = o; m =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N2</dc:title>
  <dcterms:created xsi:type="dcterms:W3CDTF">2021-10-11T11:58:04Z</dcterms:created>
  <dcterms:modified xsi:type="dcterms:W3CDTF">2021-10-11T11:58:04Z</dcterms:modified>
</cp:coreProperties>
</file>