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Mathematics, Physics, Astronomy, and  Archimedes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Sicily    </w:t>
      </w:r>
      <w:r>
        <w:t xml:space="preserve">   Leucippus    </w:t>
      </w:r>
      <w:r>
        <w:t xml:space="preserve">   levers    </w:t>
      </w:r>
      <w:r>
        <w:t xml:space="preserve">   pulleys    </w:t>
      </w:r>
      <w:r>
        <w:t xml:space="preserve">   displacement    </w:t>
      </w:r>
      <w:r>
        <w:t xml:space="preserve">   law    </w:t>
      </w:r>
      <w:r>
        <w:t xml:space="preserve">   Cortona    </w:t>
      </w:r>
      <w:r>
        <w:t xml:space="preserve">   Mathematics    </w:t>
      </w:r>
      <w:r>
        <w:t xml:space="preserve">   Pythagoras    </w:t>
      </w:r>
      <w:r>
        <w:t xml:space="preserve">   Pythagorean    </w:t>
      </w:r>
      <w:r>
        <w:t xml:space="preserve">   Archimedes    </w:t>
      </w:r>
      <w:r>
        <w:t xml:space="preserve">   Theorem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Mathematics, Physics, Astronomy, and  Archimedes</dc:title>
  <dcterms:created xsi:type="dcterms:W3CDTF">2021-10-11T11:58:13Z</dcterms:created>
  <dcterms:modified xsi:type="dcterms:W3CDTF">2021-10-11T11:58:13Z</dcterms:modified>
</cp:coreProperties>
</file>