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Players vote is needed to win so its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corporations, agencies, workers,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Player with weight has the most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 of votes needed to pass a motion must be more than half majority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left over amount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Candidates go head to head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players who could get together and vote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Never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Player with no real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win by the most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Pattern of common differences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population added with the number of seats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eliminate the first candidate with the least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ballots in a logical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voters make a list of candidates by their preference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Coalition consisting of all the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ratio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player can turn a losing coalition into a winner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add all votes and divide it by two and add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Vote either yes 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of one thing there is compared to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Player has a certain number of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quota is too high and there is no way to pass the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Puzzle</dc:title>
  <dcterms:created xsi:type="dcterms:W3CDTF">2021-10-11T11:56:46Z</dcterms:created>
  <dcterms:modified xsi:type="dcterms:W3CDTF">2021-10-11T11:56:46Z</dcterms:modified>
</cp:coreProperties>
</file>