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-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50% of 26 students are absent. How many are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x-axis of a bar garph lies on the ___________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given to the mean of a set of scores.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________________ table is used to group all the scores together before it is plot in a graph.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 chart sections are grouped according to their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very important for a bar graph to have _________ spacing or counters.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median for the set of scores is the __________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frequent appearing score is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a bar graph we must make sure that all the bars have the same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vertical plane for a bar graph is also known as the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- STATISTICS</dc:title>
  <dcterms:created xsi:type="dcterms:W3CDTF">2021-10-11T11:58:16Z</dcterms:created>
  <dcterms:modified xsi:type="dcterms:W3CDTF">2021-10-11T11:58:16Z</dcterms:modified>
</cp:coreProperties>
</file>