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decimal    </w:t>
      </w:r>
      <w:r>
        <w:t xml:space="preserve">   angles    </w:t>
      </w:r>
      <w:r>
        <w:t xml:space="preserve">   exponent    </w:t>
      </w:r>
      <w:r>
        <w:t xml:space="preserve">   average    </w:t>
      </w:r>
      <w:r>
        <w:t xml:space="preserve">   pie    </w:t>
      </w:r>
      <w:r>
        <w:t xml:space="preserve">   fraction    </w:t>
      </w:r>
      <w:r>
        <w:t xml:space="preserve">   integers    </w:t>
      </w:r>
      <w:r>
        <w:t xml:space="preserve">   curve    </w:t>
      </w:r>
      <w:r>
        <w:t xml:space="preserve">   perimeter    </w:t>
      </w:r>
      <w:r>
        <w:t xml:space="preserve">   edge    </w:t>
      </w:r>
      <w:r>
        <w:t xml:space="preserve">   area    </w:t>
      </w:r>
      <w:r>
        <w:t xml:space="preserve">   rhombus    </w:t>
      </w:r>
      <w:r>
        <w:t xml:space="preserve">   rectangle    </w:t>
      </w:r>
      <w:r>
        <w:t xml:space="preserve">   circle    </w:t>
      </w:r>
      <w:r>
        <w:t xml:space="preserve">   sphere    </w:t>
      </w:r>
      <w:r>
        <w:t xml:space="preserve">   volume    </w:t>
      </w:r>
      <w:r>
        <w:t xml:space="preserve">   radius    </w:t>
      </w:r>
      <w:r>
        <w:t xml:space="preserve">   calculus    </w:t>
      </w:r>
      <w:r>
        <w:t xml:space="preserve">   ratio    </w:t>
      </w:r>
      <w:r>
        <w:t xml:space="preserve">   proportion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Integers    </w:t>
      </w:r>
      <w:r>
        <w:t xml:space="preserve">   Sphere    </w:t>
      </w:r>
      <w:r>
        <w:t xml:space="preserve">   Area    </w:t>
      </w:r>
      <w:r>
        <w:t xml:space="preserve">   Circle    </w:t>
      </w:r>
      <w:r>
        <w:t xml:space="preserve">   Edge    </w:t>
      </w:r>
      <w:r>
        <w:t xml:space="preserve">   Volume    </w:t>
      </w:r>
      <w:r>
        <w:t xml:space="preserve">   Radius    </w:t>
      </w:r>
      <w:r>
        <w:t xml:space="preserve">   Ratio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Term</dc:title>
  <dcterms:created xsi:type="dcterms:W3CDTF">2021-10-11T11:56:49Z</dcterms:created>
  <dcterms:modified xsi:type="dcterms:W3CDTF">2021-10-11T11:56:49Z</dcterms:modified>
</cp:coreProperties>
</file>