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Mathematics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 to squaring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angle greater than 180 degrees but less than a full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of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take a ______, you may be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all numbers divided by how many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measured distance around the outside of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measurement from the centre of a circle to any point on its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straight lines that have exactly the same distance between them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part of the circumference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surface of a 3-dimensional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After we round a number, the answer will be an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number that can only be divided by itself and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Opposite to 27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you get when you put a shape in a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sort of number is one that has a remainder of 1 when divided by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HCF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2-dimensional shape is changed due to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At a right angle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Two lines at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Corners on a 3-dimensional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4 sided shape with all sides of equal length and all angles are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Space covered by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Unfolded 3-dimensional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triangle that has all 3 angles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collection of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two answers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4 sided shape with two pairs of parallel and equal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triangle that has no sides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4 sided shape with all 4 sides the same length and two paors of equal and opposite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five sided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Having little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Across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triangle with two sides the same length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Mathematics Vocabulary</dc:title>
  <dcterms:created xsi:type="dcterms:W3CDTF">2021-10-11T11:56:58Z</dcterms:created>
  <dcterms:modified xsi:type="dcterms:W3CDTF">2021-10-11T11:56:58Z</dcterms:modified>
</cp:coreProperties>
</file>