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Mathematics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point where the x-axis and y-axis intersect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square units needed to cover a given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three dimensional figure with one vertex and one circular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mathematical sentence that shows that two expressions are equivalent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result when one number is divided by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segment with its endpoints on a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set of ordered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number that is multiplied by another to get a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number of times the value appears in the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function of the form y=ax2tbx where a=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seven sided polygon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number that is in exponential form when it is written with a base and an exponent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median of a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ratio of the number of ways an event can occur to the number of equally likely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line that intersects a segment at its midpoint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smallest while number other than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Operations that undo each other addition and subtraction, or multiplication and division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straight path that has no thickness and extends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an unbroken part of a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number in the form a/b where b = 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Vocabulary </dc:title>
  <dcterms:created xsi:type="dcterms:W3CDTF">2021-10-11T11:57:13Z</dcterms:created>
  <dcterms:modified xsi:type="dcterms:W3CDTF">2021-10-11T11:57:13Z</dcterms:modified>
</cp:coreProperties>
</file>