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complementary of an empty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collection of numbers that follows a particular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integer that is not a multiple of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changes the truth value of a proposition (1 to 0 or vice versa)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member of N={0,1,2,3,4,5... 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set which is a part of another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whole number with no fraction (a member of Z={...,-3,-2,-1,0,1,2,3,..})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______ sequence is a sequence in which the difference between consecutive terms is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number that can be expressed as the quotient or fraction p/q of two integers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elements which are in A, or in B, or in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sets that have no elements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integer that is divisible by 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making a number simpler but keeping its value close to what it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mathematical statement which either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elements which appear in both A and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with no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objects or members in 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notation is a list of elements, separated with a commas, enclosed in curly braces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subset of a given set that is not the set itself is called a _______subset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collection of things (objects or numbers, etc)</w:t>
            </w:r>
          </w:p>
        </w:tc>
      </w:tr>
    </w:tbl>
    <w:p>
      <w:pPr>
        <w:pStyle w:val="WordBankMedium"/>
      </w:pPr>
      <w:r>
        <w:t xml:space="preserve">   INTEGER    </w:t>
      </w:r>
      <w:r>
        <w:t xml:space="preserve">   NATURALNUMBER    </w:t>
      </w:r>
      <w:r>
        <w:t xml:space="preserve">   SET    </w:t>
      </w:r>
      <w:r>
        <w:t xml:space="preserve">   EMPTYSET    </w:t>
      </w:r>
      <w:r>
        <w:t xml:space="preserve">   SUBSET    </w:t>
      </w:r>
      <w:r>
        <w:t xml:space="preserve">   DISJOINT    </w:t>
      </w:r>
      <w:r>
        <w:t xml:space="preserve">   ROSTER    </w:t>
      </w:r>
      <w:r>
        <w:t xml:space="preserve">   UNION    </w:t>
      </w:r>
      <w:r>
        <w:t xml:space="preserve">   INTERSECTION    </w:t>
      </w:r>
      <w:r>
        <w:t xml:space="preserve">   ELEMENT    </w:t>
      </w:r>
      <w:r>
        <w:t xml:space="preserve">   ESTIMATION    </w:t>
      </w:r>
      <w:r>
        <w:t xml:space="preserve">   EVEN    </w:t>
      </w:r>
      <w:r>
        <w:t xml:space="preserve">   ODD    </w:t>
      </w:r>
      <w:r>
        <w:t xml:space="preserve">   PROPOSITION    </w:t>
      </w:r>
      <w:r>
        <w:t xml:space="preserve">   SEQUENCE    </w:t>
      </w:r>
      <w:r>
        <w:t xml:space="preserve">   LINEAR    </w:t>
      </w:r>
      <w:r>
        <w:t xml:space="preserve">   UNIVERSAL    </w:t>
      </w:r>
      <w:r>
        <w:t xml:space="preserve">   RATIONALNUMBER    </w:t>
      </w:r>
      <w:r>
        <w:t xml:space="preserve">   NEGATION    </w:t>
      </w:r>
      <w:r>
        <w:t xml:space="preserve">   PROPER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Vocabulary </dc:title>
  <dcterms:created xsi:type="dcterms:W3CDTF">2021-10-11T11:57:43Z</dcterms:created>
  <dcterms:modified xsi:type="dcterms:W3CDTF">2021-10-11T11:57:43Z</dcterms:modified>
</cp:coreProperties>
</file>