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Word Ramble Scramble</w:t>
      </w:r>
    </w:p>
    <w:p>
      <w:pPr>
        <w:pStyle w:val="Questions"/>
      </w:pPr>
      <w:r>
        <w:t xml:space="preserve">1. ITNIRAOLRA BREMSNU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ITERNGSE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INTOALRAIR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TEN WOHTR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NEAEGITV BMSERNU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RLEA SBENRMU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HLEOW BUNEMR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OISIEVTP SMRNBEU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LAILIIYTB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NECEPTR ADEERSEC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PTEERNC INCAESRE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CSNTTNOA ERTA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AESLS TAX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ASETS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PRYLORNIOATIPOT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TNECPER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QUNEOAIT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RLATUNA BEUNMR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Word Ramble Scramble</dc:title>
  <dcterms:created xsi:type="dcterms:W3CDTF">2021-10-11T11:57:54Z</dcterms:created>
  <dcterms:modified xsi:type="dcterms:W3CDTF">2021-10-11T11:57:54Z</dcterms:modified>
</cp:coreProperties>
</file>