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Intersection    </w:t>
      </w:r>
      <w:r>
        <w:t xml:space="preserve">   Formula    </w:t>
      </w:r>
      <w:r>
        <w:t xml:space="preserve">   Perpendicular    </w:t>
      </w:r>
      <w:r>
        <w:t xml:space="preserve">   Parallel    </w:t>
      </w:r>
      <w:r>
        <w:t xml:space="preserve">   Inequality    </w:t>
      </w:r>
      <w:r>
        <w:t xml:space="preserve">   Equation    </w:t>
      </w:r>
      <w:r>
        <w:t xml:space="preserve">   Trinomials    </w:t>
      </w:r>
      <w:r>
        <w:t xml:space="preserve">   Binomials    </w:t>
      </w:r>
      <w:r>
        <w:t xml:space="preserve">   Monomials    </w:t>
      </w:r>
      <w:r>
        <w:t xml:space="preserve">   Polynomials    </w:t>
      </w:r>
      <w:r>
        <w:t xml:space="preserve">   Algebraic    </w:t>
      </w:r>
      <w:r>
        <w:t xml:space="preserve">   Algebra    </w:t>
      </w:r>
      <w:r>
        <w:t xml:space="preserve">   Arithmetic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Average    </w:t>
      </w:r>
      <w:r>
        <w:t xml:space="preserve">   Area    </w:t>
      </w:r>
      <w:r>
        <w:t xml:space="preserve">   Numerator    </w:t>
      </w:r>
      <w:r>
        <w:t xml:space="preserve">   Denominator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Words</dc:title>
  <dcterms:created xsi:type="dcterms:W3CDTF">2021-10-11T11:57:27Z</dcterms:created>
  <dcterms:modified xsi:type="dcterms:W3CDTF">2021-10-11T11:57:27Z</dcterms:modified>
</cp:coreProperties>
</file>