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number above another used to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Times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multiplication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exponent is with a square(2)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or symbols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get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</dc:title>
  <dcterms:created xsi:type="dcterms:W3CDTF">2021-10-11T11:57:23Z</dcterms:created>
  <dcterms:modified xsi:type="dcterms:W3CDTF">2021-10-11T11:57:23Z</dcterms:modified>
</cp:coreProperties>
</file>