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more than the greatest 4 digit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169+ 1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2793 + 1965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 + 0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predecessor of 2000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more than 2789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2000+900+5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one even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4 digit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one odd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3 digit odd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2021-10-11T11:57:27Z</dcterms:created>
  <dcterms:modified xsi:type="dcterms:W3CDTF">2021-10-11T11:57:27Z</dcterms:modified>
</cp:coreProperties>
</file>