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 graph    </w:t>
      </w:r>
      <w:r>
        <w:t xml:space="preserve">   tally table    </w:t>
      </w:r>
      <w:r>
        <w:t xml:space="preserve">   data handling    </w:t>
      </w:r>
      <w:r>
        <w:t xml:space="preserve">   fractions    </w:t>
      </w:r>
      <w:r>
        <w:t xml:space="preserve">   money    </w:t>
      </w:r>
      <w:r>
        <w:t xml:space="preserve">   story sums    </w:t>
      </w:r>
      <w:r>
        <w:t xml:space="preserve">   rounding off    </w:t>
      </w:r>
      <w:r>
        <w:t xml:space="preserve">   halving    </w:t>
      </w:r>
      <w:r>
        <w:t xml:space="preserve">   doubling    </w:t>
      </w:r>
      <w:r>
        <w:t xml:space="preserve">   kilograms    </w:t>
      </w:r>
      <w:r>
        <w:t xml:space="preserve">   grams    </w:t>
      </w:r>
      <w:r>
        <w:t xml:space="preserve">   millimetres    </w:t>
      </w:r>
      <w:r>
        <w:t xml:space="preserve">   centimetres    </w:t>
      </w:r>
      <w:r>
        <w:t xml:space="preserve">   length    </w:t>
      </w:r>
      <w:r>
        <w:t xml:space="preserve">   capacity    </w:t>
      </w:r>
      <w:r>
        <w:t xml:space="preserve">   mass    </w:t>
      </w:r>
      <w:r>
        <w:t xml:space="preserve">   subtraction    </w:t>
      </w:r>
      <w:r>
        <w:t xml:space="preserve">   addition    </w:t>
      </w:r>
      <w:r>
        <w:t xml:space="preserve">   timetables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</dc:title>
  <dcterms:created xsi:type="dcterms:W3CDTF">2021-10-11T11:57:26Z</dcterms:created>
  <dcterms:modified xsi:type="dcterms:W3CDTF">2021-10-11T11:57:26Z</dcterms:modified>
</cp:coreProperties>
</file>