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Mathematics - cross number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used for drawing arcs with a specific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that intersects another line at an angle of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in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shape but different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side opposite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angles that add up to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angle between one side of a shape and an adjacent side that is extended outward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circle that passes perfectly through the three vertices of the triangle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three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used for measuring the size of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that add up to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Numbers that can not be expressed as a fraction of two integers and are written using a root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circle that is drawn inside a triangle and it touches each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need to multiply a number by to get a product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relationship between the lengths of the sides of right-angled triangles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- cross number </dc:title>
  <dcterms:created xsi:type="dcterms:W3CDTF">2021-10-11T11:57:59Z</dcterms:created>
  <dcterms:modified xsi:type="dcterms:W3CDTF">2021-10-11T11:57:59Z</dcterms:modified>
</cp:coreProperties>
</file>