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Mathematics cross number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and opposite side from a right angle in a right angled triangle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same and shape and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that measures less than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mathematics of shapes, size, position and measurement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times a numbers base has been multiplied by its 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measures at 90 degrees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measures between 90 degrees and 180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three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constant that a variable or expression is multiplied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numerator divided by the denominator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cross number puzzle</dc:title>
  <dcterms:created xsi:type="dcterms:W3CDTF">2021-10-11T11:58:02Z</dcterms:created>
  <dcterms:modified xsi:type="dcterms:W3CDTF">2021-10-11T11:58:02Z</dcterms:modified>
</cp:coreProperties>
</file>