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Absolute    </w:t>
      </w:r>
      <w:r>
        <w:t xml:space="preserve">   Addition    </w:t>
      </w:r>
      <w:r>
        <w:t xml:space="preserve">   Area    </w:t>
      </w:r>
      <w:r>
        <w:t xml:space="preserve">   Associative    </w:t>
      </w:r>
      <w:r>
        <w:t xml:space="preserve">   Decimal    </w:t>
      </w:r>
      <w:r>
        <w:t xml:space="preserve">   Division    </w:t>
      </w:r>
      <w:r>
        <w:t xml:space="preserve">   Equivalent    </w:t>
      </w:r>
      <w:r>
        <w:t xml:space="preserve">   Exponents    </w:t>
      </w:r>
      <w:r>
        <w:t xml:space="preserve">   Expression    </w:t>
      </w:r>
      <w:r>
        <w:t xml:space="preserve">   Fraction    </w:t>
      </w:r>
      <w:r>
        <w:t xml:space="preserve">   Hexagon    </w:t>
      </w:r>
      <w:r>
        <w:t xml:space="preserve">   Integer    </w:t>
      </w:r>
      <w:r>
        <w:t xml:space="preserve">   Irrational    </w:t>
      </w:r>
      <w:r>
        <w:t xml:space="preserve">   Multiple    </w:t>
      </w:r>
      <w:r>
        <w:t xml:space="preserve">   Multiplication    </w:t>
      </w:r>
      <w:r>
        <w:t xml:space="preserve">   Negative    </w:t>
      </w:r>
      <w:r>
        <w:t xml:space="preserve">   Numerator    </w:t>
      </w:r>
      <w:r>
        <w:t xml:space="preserve">   Octagon    </w:t>
      </w:r>
      <w:r>
        <w:t xml:space="preserve">   Order of operation    </w:t>
      </w:r>
      <w:r>
        <w:t xml:space="preserve">   Place value    </w:t>
      </w:r>
      <w:r>
        <w:t xml:space="preserve">   Positive    </w:t>
      </w:r>
      <w:r>
        <w:t xml:space="preserve">   Quotient    </w:t>
      </w:r>
      <w:r>
        <w:t xml:space="preserve">   Rational number    </w:t>
      </w:r>
      <w:r>
        <w:t xml:space="preserve">   Ratios    </w:t>
      </w:r>
      <w:r>
        <w:t xml:space="preserve">   Rounding    </w:t>
      </w:r>
      <w:r>
        <w:t xml:space="preserve">   Square    </w:t>
      </w:r>
      <w:r>
        <w:t xml:space="preserve">   Subtraction    </w:t>
      </w:r>
      <w:r>
        <w:t xml:space="preserve">   Trapezoid    </w:t>
      </w:r>
      <w:r>
        <w:t xml:space="preserve">   Triangle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vocabulary</dc:title>
  <dcterms:created xsi:type="dcterms:W3CDTF">2021-10-11T11:57:36Z</dcterms:created>
  <dcterms:modified xsi:type="dcterms:W3CDTF">2021-10-11T11:57:36Z</dcterms:modified>
</cp:coreProperties>
</file>