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Subtraction    </w:t>
      </w:r>
      <w:r>
        <w:t xml:space="preserve">   Fraction    </w:t>
      </w:r>
      <w:r>
        <w:t xml:space="preserve">   Non linear    </w:t>
      </w:r>
      <w:r>
        <w:t xml:space="preserve">   Linear    </w:t>
      </w:r>
      <w:r>
        <w:t xml:space="preserve">   Dilation    </w:t>
      </w:r>
      <w:r>
        <w:t xml:space="preserve">   Translation    </w:t>
      </w:r>
      <w:r>
        <w:t xml:space="preserve">   Multiplication    </w:t>
      </w:r>
      <w:r>
        <w:t xml:space="preserve">   Slope    </w:t>
      </w:r>
      <w:r>
        <w:t xml:space="preserve">   Volume    </w:t>
      </w:r>
      <w:r>
        <w:t xml:space="preserve">   Scientific notation    </w:t>
      </w:r>
      <w:r>
        <w:t xml:space="preserve">   Rotation    </w:t>
      </w:r>
      <w:r>
        <w:t xml:space="preserve">   Coordinate plan    </w:t>
      </w:r>
      <w:r>
        <w:t xml:space="preserve">   Addition    </w:t>
      </w:r>
      <w:r>
        <w:t xml:space="preserve">   Division    </w:t>
      </w:r>
      <w:r>
        <w:t xml:space="preserve">   Function    </w:t>
      </w:r>
      <w:r>
        <w:t xml:space="preserve">   Pythagorean theorm    </w:t>
      </w:r>
      <w:r>
        <w:t xml:space="preserve">   Exponent    </w:t>
      </w:r>
      <w:r>
        <w:t xml:space="preserve">   Reflection    </w:t>
      </w:r>
      <w:r>
        <w:t xml:space="preserve">   Perfect squares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word search</dc:title>
  <dcterms:created xsi:type="dcterms:W3CDTF">2021-10-11T11:57:59Z</dcterms:created>
  <dcterms:modified xsi:type="dcterms:W3CDTF">2021-10-11T11:57:59Z</dcterms:modified>
</cp:coreProperties>
</file>