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pythagorean theorm    </w:t>
      </w:r>
      <w:r>
        <w:t xml:space="preserve">   coordinate plan    </w:t>
      </w:r>
      <w:r>
        <w:t xml:space="preserve">   slope    </w:t>
      </w:r>
      <w:r>
        <w:t xml:space="preserve">   linear    </w:t>
      </w:r>
      <w:r>
        <w:t xml:space="preserve">   perfect squares    </w:t>
      </w:r>
      <w:r>
        <w:t xml:space="preserve">   function    </w:t>
      </w:r>
      <w:r>
        <w:t xml:space="preserve">   rotation    </w:t>
      </w:r>
      <w:r>
        <w:t xml:space="preserve">   multiplication    </w:t>
      </w:r>
      <w:r>
        <w:t xml:space="preserve">   non-linear    </w:t>
      </w:r>
      <w:r>
        <w:t xml:space="preserve">   reflection    </w:t>
      </w:r>
      <w:r>
        <w:t xml:space="preserve">   division    </w:t>
      </w:r>
      <w:r>
        <w:t xml:space="preserve">   scientific notation    </w:t>
      </w:r>
      <w:r>
        <w:t xml:space="preserve">   translation    </w:t>
      </w:r>
      <w:r>
        <w:t xml:space="preserve">   fraction    </w:t>
      </w:r>
      <w:r>
        <w:t xml:space="preserve">   exponent    </w:t>
      </w:r>
      <w:r>
        <w:t xml:space="preserve">   addition    </w:t>
      </w:r>
      <w:r>
        <w:t xml:space="preserve">   volume    </w:t>
      </w:r>
      <w:r>
        <w:t xml:space="preserve">   dilation    </w:t>
      </w:r>
      <w:r>
        <w:t xml:space="preserve">   subraction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 search</dc:title>
  <dcterms:created xsi:type="dcterms:W3CDTF">2021-10-11T11:58:01Z</dcterms:created>
  <dcterms:modified xsi:type="dcterms:W3CDTF">2021-10-11T11:58:01Z</dcterms:modified>
</cp:coreProperties>
</file>