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geometry    </w:t>
      </w:r>
      <w:r>
        <w:t xml:space="preserve">   graphs    </w:t>
      </w:r>
      <w:r>
        <w:t xml:space="preserve">   ratio    </w:t>
      </w:r>
      <w:r>
        <w:t xml:space="preserve">   fractions    </w:t>
      </w:r>
      <w:r>
        <w:t xml:space="preserve">   adjacent    </w:t>
      </w:r>
      <w:r>
        <w:t xml:space="preserve">   oblong    </w:t>
      </w:r>
      <w:r>
        <w:t xml:space="preserve">   rectangle    </w:t>
      </w:r>
      <w:r>
        <w:t xml:space="preserve">   circumference    </w:t>
      </w:r>
      <w:r>
        <w:t xml:space="preserve">   plus    </w:t>
      </w:r>
      <w:r>
        <w:t xml:space="preserve">   takeaway    </w:t>
      </w:r>
      <w:r>
        <w:t xml:space="preserve">   angles    </w:t>
      </w:r>
      <w:r>
        <w:t xml:space="preserve">   algebra    </w:t>
      </w:r>
      <w:r>
        <w:t xml:space="preserve">   equation    </w:t>
      </w:r>
      <w:r>
        <w:t xml:space="preserve">   minus    </w:t>
      </w:r>
      <w:r>
        <w:t xml:space="preserve">   add    </w:t>
      </w:r>
      <w:r>
        <w:t xml:space="preserve">   multiplication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words</dc:title>
  <dcterms:created xsi:type="dcterms:W3CDTF">2021-10-11T11:57:13Z</dcterms:created>
  <dcterms:modified xsi:type="dcterms:W3CDTF">2021-10-11T11:57:13Z</dcterms:modified>
</cp:coreProperties>
</file>