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Mathew 5:1-16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profoundly immoral and wicked.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in relation to his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non-physical part of a person which is the seat of emotions and character;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creator and ruler of the universe and source of all moral authority; the supreme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 or show great joy or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planet on which we live;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quality of being morally right or 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exercising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regarded in various religions as the abode of God (or the gods) and the angels, and of the good after death, often traditionally depicted as being above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 of worship;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 follower of Christ during his life, especially one of the twelve Apostles.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Supreme blessedness or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country, state, or territory ruled by a king or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regarded as an inspired teacher or proclaimer of the will of God.</w:t>
            </w:r>
          </w:p>
        </w:tc>
      </w:tr>
    </w:tbl>
    <w:p>
      <w:pPr>
        <w:pStyle w:val="WordBankMedium"/>
      </w:pPr>
      <w:r>
        <w:t xml:space="preserve">   Blessed     </w:t>
      </w:r>
      <w:r>
        <w:t xml:space="preserve">   Beatitude    </w:t>
      </w:r>
      <w:r>
        <w:t xml:space="preserve">   Jesus    </w:t>
      </w:r>
      <w:r>
        <w:t xml:space="preserve">   Heaven    </w:t>
      </w:r>
      <w:r>
        <w:t xml:space="preserve">   Spirit    </w:t>
      </w:r>
      <w:r>
        <w:t xml:space="preserve">   Merciful    </w:t>
      </w:r>
      <w:r>
        <w:t xml:space="preserve">   Earth    </w:t>
      </w:r>
      <w:r>
        <w:t xml:space="preserve">   Righteousness    </w:t>
      </w:r>
      <w:r>
        <w:t xml:space="preserve">   God    </w:t>
      </w:r>
      <w:r>
        <w:t xml:space="preserve">   Kingdom    </w:t>
      </w:r>
      <w:r>
        <w:t xml:space="preserve">   Prophet    </w:t>
      </w:r>
      <w:r>
        <w:t xml:space="preserve">   Evil    </w:t>
      </w:r>
      <w:r>
        <w:t xml:space="preserve">   Disciples    </w:t>
      </w:r>
      <w:r>
        <w:t xml:space="preserve">   Rejoice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 5:1-16</dc:title>
  <dcterms:created xsi:type="dcterms:W3CDTF">2021-10-11T11:57:44Z</dcterms:created>
  <dcterms:modified xsi:type="dcterms:W3CDTF">2021-10-11T11:57:44Z</dcterms:modified>
</cp:coreProperties>
</file>