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Mathew 7:24-27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floods    </w:t>
      </w:r>
      <w:r>
        <w:t xml:space="preserve">   mathew    </w:t>
      </w:r>
      <w:r>
        <w:t xml:space="preserve">   foundation    </w:t>
      </w:r>
      <w:r>
        <w:t xml:space="preserve">   blew    </w:t>
      </w:r>
      <w:r>
        <w:t xml:space="preserve">   rock    </w:t>
      </w:r>
      <w:r>
        <w:t xml:space="preserve">   god    </w:t>
      </w:r>
      <w:r>
        <w:t xml:space="preserve">   winds    </w:t>
      </w:r>
      <w:r>
        <w:t xml:space="preserve">   words    </w:t>
      </w:r>
      <w:r>
        <w:t xml:space="preserve">   crashed    </w:t>
      </w:r>
      <w:r>
        <w:t xml:space="preserve">   rain    </w:t>
      </w:r>
      <w:r>
        <w:t xml:space="preserve">   fool    </w:t>
      </w:r>
      <w:r>
        <w:t xml:space="preserve">   stronger    </w:t>
      </w:r>
      <w:r>
        <w:t xml:space="preserve">   practice    </w:t>
      </w:r>
      <w:r>
        <w:t xml:space="preserve">   house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Mathew 7:24-27</dc:title>
  <dcterms:created xsi:type="dcterms:W3CDTF">2021-10-11T11:58:22Z</dcterms:created>
  <dcterms:modified xsi:type="dcterms:W3CDTF">2021-10-11T11:58:22Z</dcterms:modified>
</cp:coreProperties>
</file>