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Owen and Russell are in the _____________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Russell was born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Russell belongs to a math club called the Master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one point Owen was __________ of Russell.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Russell was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 made the team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Miller and Mr. Baxter are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Russell and Owen attended the _________ and Clark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Arthur is allergic to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Owen was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Owen and Russell are ___________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Owen dug Russell's ______________ out of the dumpster at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Mathletes</dc:title>
  <dcterms:created xsi:type="dcterms:W3CDTF">2021-10-11T11:56:39Z</dcterms:created>
  <dcterms:modified xsi:type="dcterms:W3CDTF">2021-10-11T11:56:39Z</dcterms:modified>
</cp:coreProperties>
</file>