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Mathmatics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polynomial    </w:t>
      </w:r>
      <w:r>
        <w:t xml:space="preserve">   monomial    </w:t>
      </w:r>
      <w:r>
        <w:t xml:space="preserve">   exponential    </w:t>
      </w:r>
      <w:r>
        <w:t xml:space="preserve">   decay    </w:t>
      </w:r>
      <w:r>
        <w:t xml:space="preserve">   growth factor    </w:t>
      </w:r>
      <w:r>
        <w:t xml:space="preserve">   asymptote    </w:t>
      </w:r>
      <w:r>
        <w:t xml:space="preserve">   translations    </w:t>
      </w:r>
      <w:r>
        <w:t xml:space="preserve">   zeros    </w:t>
      </w:r>
      <w:r>
        <w:t xml:space="preserve">   intervals of increase    </w:t>
      </w:r>
      <w:r>
        <w:t xml:space="preserve">   interval    </w:t>
      </w:r>
      <w:r>
        <w:t xml:space="preserve">   minimum    </w:t>
      </w:r>
      <w:r>
        <w:t xml:space="preserve">   maximum    </w:t>
      </w:r>
      <w:r>
        <w:t xml:space="preserve">   intercept    </w:t>
      </w:r>
      <w:r>
        <w:t xml:space="preserve">   vertex    </w:t>
      </w:r>
      <w:r>
        <w:t xml:space="preserve">   parabola quadratic    </w:t>
      </w:r>
      <w:r>
        <w:t xml:space="preserve">   line of symmetry    </w:t>
      </w:r>
      <w:r>
        <w:t xml:space="preserve">   range    </w:t>
      </w:r>
      <w:r>
        <w:t xml:space="preserve">   domain    </w:t>
      </w:r>
      <w:r>
        <w:t xml:space="preserve">   relation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Mathmatics </dc:title>
  <dcterms:created xsi:type="dcterms:W3CDTF">2021-10-11T11:56:54Z</dcterms:created>
  <dcterms:modified xsi:type="dcterms:W3CDTF">2021-10-11T11:56:54Z</dcterms:modified>
</cp:coreProperties>
</file>