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Math/research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2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side are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whose sum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halfway from 2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line with a fixed starting point but no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that measures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length times width times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describe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connects the midpoints of 2 sides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conclusion based on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divides an angle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consist of two points and could make a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around a shape/adding side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straight lines that don't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of the pairs of opposite angles made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conclusion based on proof/facts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angles whose sum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conclusion based off incomplete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show a specific spot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term used when you add numbers and solve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Math/research</dc:title>
  <dcterms:created xsi:type="dcterms:W3CDTF">2021-10-11T11:58:17Z</dcterms:created>
  <dcterms:modified xsi:type="dcterms:W3CDTF">2021-10-11T11:58:17Z</dcterms:modified>
</cp:coreProperties>
</file>