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Maths-Number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14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8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33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1000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67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99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74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11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40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50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58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100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7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90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12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Maths-Number</dc:title>
  <dcterms:created xsi:type="dcterms:W3CDTF">2021-10-11T11:57:47Z</dcterms:created>
  <dcterms:modified xsi:type="dcterms:W3CDTF">2021-10-11T11:57:47Z</dcterms:modified>
</cp:coreProperties>
</file>