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Divide    </w:t>
      </w:r>
      <w:r>
        <w:t xml:space="preserve">   Sequence    </w:t>
      </w:r>
      <w:r>
        <w:t xml:space="preserve">   Term    </w:t>
      </w:r>
      <w:r>
        <w:t xml:space="preserve">   Integer    </w:t>
      </w:r>
      <w:r>
        <w:t xml:space="preserve">   Simplify    </w:t>
      </w:r>
      <w:r>
        <w:t xml:space="preserve">   Minus    </w:t>
      </w:r>
      <w:r>
        <w:t xml:space="preserve">   Add    </w:t>
      </w:r>
      <w:r>
        <w:t xml:space="preserve">   Percentage    </w:t>
      </w:r>
      <w:r>
        <w:t xml:space="preserve">   Fraction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2021-10-11T11:57:57Z</dcterms:created>
  <dcterms:modified xsi:type="dcterms:W3CDTF">2021-10-11T11:57:57Z</dcterms:modified>
</cp:coreProperties>
</file>