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double    </w:t>
      </w:r>
      <w:r>
        <w:t xml:space="preserve">   half    </w:t>
      </w:r>
      <w:r>
        <w:t xml:space="preserve">   money    </w:t>
      </w:r>
      <w:r>
        <w:t xml:space="preserve">   division    </w:t>
      </w:r>
      <w:r>
        <w:t xml:space="preserve">   multiplication    </w:t>
      </w:r>
      <w:r>
        <w:t xml:space="preserve">   numberbonds    </w:t>
      </w:r>
      <w:r>
        <w:t xml:space="preserve">   zero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subtraction    </w:t>
      </w:r>
      <w:r>
        <w:t xml:space="preserve">   addition    </w:t>
      </w:r>
      <w:r>
        <w:t xml:space="preserve">  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2021-10-11T11:58:02Z</dcterms:created>
  <dcterms:modified xsi:type="dcterms:W3CDTF">2021-10-11T11:58:02Z</dcterms:modified>
</cp:coreProperties>
</file>