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is called _______ if it can be expressed in the form p/q where p and q are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= bq + r , least value of 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proven statement used for proving another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prime factorisation of composite numbers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Numbers having non-terminating , non repeating decimal expansion are known as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derived from a book - Hisab al-jabr w'al-muqabala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Prince of Mathematicians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well defines steps which gives a procedure for solving a type of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HCF(a,b) X LCM (a,b)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all the whole number plus the negative of Natural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</dc:title>
  <dcterms:created xsi:type="dcterms:W3CDTF">2021-10-11T11:58:26Z</dcterms:created>
  <dcterms:modified xsi:type="dcterms:W3CDTF">2021-10-11T11:58:26Z</dcterms:modified>
</cp:coreProperties>
</file>