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567 take away 366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 of 1, 4, 7, 8,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times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34 take away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56 divide by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RANGE of 12, 56, 78, 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77 divided by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13 add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MODE number 5, 8, 3, 9,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67 plus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13 add 87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6, 5, 9, 12,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 of 4, 7, 9, 6, 3,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1</dc:title>
  <dcterms:created xsi:type="dcterms:W3CDTF">2021-10-11T11:58:28Z</dcterms:created>
  <dcterms:modified xsi:type="dcterms:W3CDTF">2021-10-11T11:58:28Z</dcterms:modified>
</cp:coreProperties>
</file>