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obtuse    </w:t>
      </w:r>
      <w:r>
        <w:t xml:space="preserve">   right angle    </w:t>
      </w:r>
      <w:r>
        <w:t xml:space="preserve">   scalene    </w:t>
      </w:r>
      <w:r>
        <w:t xml:space="preserve">   multiplication    </w:t>
      </w:r>
      <w:r>
        <w:t xml:space="preserve">   subtraction    </w:t>
      </w:r>
      <w:r>
        <w:t xml:space="preserve">   money    </w:t>
      </w:r>
      <w:r>
        <w:t xml:space="preserve">   time    </w:t>
      </w:r>
      <w:r>
        <w:t xml:space="preserve">   rhombus    </w:t>
      </w:r>
      <w:r>
        <w:t xml:space="preserve">   numeracy    </w:t>
      </w:r>
      <w:r>
        <w:t xml:space="preserve">   vertical    </w:t>
      </w:r>
      <w:r>
        <w:t xml:space="preserve">   horizontal    </w:t>
      </w:r>
      <w:r>
        <w:t xml:space="preserve">   triangle    </w:t>
      </w:r>
      <w:r>
        <w:t xml:space="preserve">   circle    </w:t>
      </w:r>
      <w:r>
        <w:t xml:space="preserve">   shapes    </w:t>
      </w:r>
      <w:r>
        <w:t xml:space="preserve">   addition    </w:t>
      </w:r>
      <w:r>
        <w:t xml:space="preserve">   maths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2021-10-11T11:56:57Z</dcterms:created>
  <dcterms:modified xsi:type="dcterms:W3CDTF">2021-10-11T11:56:57Z</dcterms:modified>
</cp:coreProperties>
</file>