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thousand, six hundred and eighty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less than 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 thousand, four hundred and sixty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thousand, two hundred and forty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less than 8650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less than 530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 thousand, four hundred and fifty six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 hundred and thirty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hundred and twenty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 hundred and thirty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2200 plus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 hundred and forty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 hundred and thirty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less than six hundred and 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thousand, eight hundred and thirty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before 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thousand, one hundred and forty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Nine hundred and sixty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Add 6 to 600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2021-10-11T11:58:32Z</dcterms:created>
  <dcterms:modified xsi:type="dcterms:W3CDTF">2021-10-11T11:58:32Z</dcterms:modified>
</cp:coreProperties>
</file>