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Maths!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Calculate the area of a rectangle that has length (3sqrt10) and width (12sqrt10 - 3sqrt10)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Calculate the range: 3, 4, 6, 1, 8, 11,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Solve: 3x - 9 &gt; 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Calculate the angle of elevation to the top of a lighthouse if it is 30m tall and I am standing 15m away from the base. (rounded, without the degree sign))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Calculate the mean: 3, 5, 12, 18, 5, 7,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Find the equation of a line that is parallel to the line y = 2x + 5 and passes through (3,5)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True or false: These two lines are perpendicular: y = 5x + 10 and y = -1/5x - 5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Charlie has a mix of $1 and $2 coins in his money box. If he has a total of 30 coins and they add up to $52. Using simultaneous equations, how many $2 coins does he have?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Sam looks up at a tree at an angle of elevation of 37 degrees. If he is 27m away from the tree, how tall is the tree? (round to the nearest whole number)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Solve: 4x + 5 &gt; 8x - 7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line of best fit for a scatterplot has the equation y = 1.7x + 1.45. When x has a value of 1.5, what is the predicted value for 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True or false: These two lines are parallel: y = 2x + 1 and y = 4x + 5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Solve for x: 3x^2 + 10 = 37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Calculate the solution to the simultaneous equations: 1) 3x - 4y = -4 and 2) -3x + y =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Solve 5 + 2x &lt;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Calculate the IQR: 14, 12, 10, 5, 19, 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True or false: These two lines are perpendicular: y = 3x + 5 and y = -3x + 5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solution to the simultaneous equations 1) 2x + y = 9 and 2) 3x - y = 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Maths! </dc:title>
  <dcterms:created xsi:type="dcterms:W3CDTF">2021-10-11T11:59:22Z</dcterms:created>
  <dcterms:modified xsi:type="dcterms:W3CDTF">2021-10-11T11:59:22Z</dcterms:modified>
</cp:coreProperties>
</file>