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4-sided shape, all sides equal,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triangle, no sides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with only 1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4-sided shape, all sides equal, 2 sets of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4-sided shape, 2 sets of equal sides, 2 sets of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10-sided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8-sided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6-sided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4-sided shape, 1 set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triangle, 2 sides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only 2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12-sided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triangle, all sides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7-sided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5-sided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9-sided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2D Shapes</dc:title>
  <dcterms:created xsi:type="dcterms:W3CDTF">2021-10-11T11:56:53Z</dcterms:created>
  <dcterms:modified xsi:type="dcterms:W3CDTF">2021-10-11T11:56:53Z</dcterms:modified>
</cp:coreProperties>
</file>